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ДОГОВОР ИСКЛЮЧИТЕЛЬНОЙ ЛИЦЕНЗИИ НА ИСПОЛЬЗОВАНИЕ ТЕКСТА ПЕСНИ / EXCLUSIVE LICENSE AGREEMENT FOR SONG LYRICS</w:t>
      </w:r>
    </w:p>
    <w:p>
      <w:pPr>
        <w:pStyle w:val="Heading2"/>
      </w:pPr>
      <w:r>
        <w:t>1. СТОРОНЫ / PARTIES</w:t>
      </w:r>
    </w:p>
    <w:p>
      <w:r>
        <w:t>Автор / Author:</w:t>
        <w:br/>
        <w:t>Дмитрий Глазков (псевдоним «Зоркий» / “Zorky”),</w:t>
        <w:br/>
        <w:t>далее — «Автор» / “Author”.</w:t>
        <w:br/>
        <w:br/>
        <w:t>Исполнитель / Performer:</w:t>
        <w:br/>
        <w:t>[Ф.И.О. исполнителя / Name of Performer],</w:t>
        <w:br/>
        <w:t>далее — «Исполнитель» / “Performer”.</w:t>
        <w:br/>
        <w:br/>
        <w:t>Совместно — «Стороны» / “Parties.”</w:t>
      </w:r>
    </w:p>
    <w:p>
      <w:pPr>
        <w:pStyle w:val="Heading2"/>
      </w:pPr>
      <w:r>
        <w:t>2. ПРЕДМЕТ ДОГОВОРА / SUBJECT OF AGREEMENT</w:t>
      </w:r>
    </w:p>
    <w:p>
      <w:r>
        <w:t>Автор предоставляет Исполнителю исключительную лицензию на использование текста песни (далее — «Текст» / “Lyrics”) под названием</w:t>
        <w:br/>
        <w:t>«[Название произведения]» / “[Title of Work]”.</w:t>
        <w:br/>
        <w:br/>
        <w:t>Лицензия включает право:</w:t>
        <w:br/>
        <w:t>- использовать Текст в составе одного музыкального произведения;</w:t>
        <w:br/>
        <w:t>- записывать, издавать и распространять его в любом формате (аудио, видео и др.);</w:t>
        <w:br/>
        <w:t>- исполнять публично, размещать в цифровых сервисах и коммерчески эксплуатировать.</w:t>
        <w:br/>
        <w:br/>
        <w:t>Автор сохраняет все исключительные права на Текст и передаёт Исполнителю только право использования в рамках данного договора.</w:t>
        <w:br/>
        <w:br/>
        <w:t>Автор сохраняет право использовать Текст в ранее опубликованных своих музыкальных произведениях и не обязан удалять их из дистрибуции.</w:t>
      </w:r>
    </w:p>
    <w:p>
      <w:pPr>
        <w:pStyle w:val="Heading2"/>
      </w:pPr>
      <w:r>
        <w:t>3. АВТОРСТВО И АДАПТАЦИИ / AUTHORSHIP AND ADAPTATIONS</w:t>
      </w:r>
    </w:p>
    <w:p>
      <w:r>
        <w:t>Во всех публикациях, релизах, обложках и метаданных обязательно указывается:</w:t>
        <w:br/>
        <w:br/>
        <w:t>Автор текста: Дмитрий Глазков (Зоркий) / Dmitry Glazkov (Zorky)</w:t>
        <w:br/>
        <w:br/>
        <w:t>Изменение, адаптация или сокращение Текста без письменного согласия Автора запрещено, за исключением незначительных правок, необходимых для согласования ритма, размера или произношения при исполнении. Такие правки не должны искажать смысл и структуру Текста.</w:t>
        <w:br/>
        <w:br/>
        <w:t xml:space="preserve">Перевод Текста на другие языки допускается только с согласия Автора. При этом во всех версиях сохраняется указание: “Lyrics by Dmitry Glazkov (Zorky)”. </w:t>
      </w:r>
    </w:p>
    <w:p>
      <w:pPr>
        <w:pStyle w:val="Heading2"/>
      </w:pPr>
      <w:r>
        <w:t>4. ВОЗНАГРАЖДЕНИЕ / ROYALTIES</w:t>
      </w:r>
    </w:p>
    <w:p>
      <w:r>
        <w:t>Вознаграждение Автора составляет ___ % от чистого дохода Исполнителя, полученного от коммерческого использования произведения, созданного с использованием Текста.</w:t>
        <w:br/>
        <w:br/>
        <w:t>Выплаты осуществляются ежеквартально (или в иной срок, согласованный Сторонами).</w:t>
        <w:br/>
        <w:br/>
        <w:t>Исполнитель обязан по запросу Автора предоставлять отчёт о доходах (отчёты дистрибьюторов, платформ и т.д.).</w:t>
        <w:br/>
        <w:br/>
        <w:t>Стороны могут дополнительно согласовать авансовый платёж в фиксированной сумме.</w:t>
      </w:r>
    </w:p>
    <w:p>
      <w:pPr>
        <w:pStyle w:val="Heading2"/>
      </w:pPr>
      <w:r>
        <w:t>5. ИСКЛЮЧИТЕЛЬНОСТЬ / EXCLUSIVITY</w:t>
      </w:r>
    </w:p>
    <w:p>
      <w:r>
        <w:t>Автор обязуется не предоставлять прав на использование данного Текста другим лицам в течение срока действия договора.</w:t>
        <w:br/>
        <w:br/>
        <w:t>Исполнитель получает исключительное право на использование Текста для одного музыкального произведения.</w:t>
      </w:r>
    </w:p>
    <w:p>
      <w:pPr>
        <w:pStyle w:val="Heading2"/>
      </w:pPr>
      <w:r>
        <w:t>6. СРОК И ТЕРРИТОРИЯ / TERM AND TERRITORY</w:t>
      </w:r>
    </w:p>
    <w:p>
      <w:r>
        <w:t>Договор заключён на срок действия авторских прав на Текст, если Стороны не договорятся об ином.</w:t>
        <w:br/>
        <w:br/>
        <w:t>Территория — весь мир / worldwide.</w:t>
      </w:r>
    </w:p>
    <w:p>
      <w:pPr>
        <w:pStyle w:val="Heading2"/>
      </w:pPr>
      <w:r>
        <w:t>7. ГАРАНТИИ / WARRANTIES</w:t>
      </w:r>
    </w:p>
    <w:p>
      <w:r>
        <w:t>Автор гарантирует, что он является единственным правообладателем Текста и вправе предоставлять данную лицензию.</w:t>
        <w:br/>
        <w:t>Исполнитель обязуется использовать Текст добросовестно, с указанием авторства и без искажения смысла.</w:t>
      </w:r>
    </w:p>
    <w:p>
      <w:pPr>
        <w:pStyle w:val="Heading2"/>
      </w:pPr>
      <w:r>
        <w:t>8. ПРОЧИЕ УСЛОВИЯ / MISCELLANEOUS</w:t>
      </w:r>
    </w:p>
    <w:p>
      <w:r>
        <w:t>Автор вправе демонстрировать Текст в своём портфолио (на сайте, в соцсетях и др.) без передачи прав третьим лицам.</w:t>
        <w:br/>
        <w:t>Изменения к договору возможны только в письменной форме и подписываются обеими Сторонами.</w:t>
        <w:br/>
        <w:t>Настоящий договор составлен на русском и английском языках. В случае расхождений приоритет имеет русская версия.</w:t>
        <w:br/>
        <w:t>Договор вступает в силу с момента подписания Сторонами.</w:t>
      </w:r>
    </w:p>
    <w:p>
      <w:pPr>
        <w:pStyle w:val="Heading2"/>
      </w:pPr>
      <w:r>
        <w:t>9. ПОДПИСИ СТОРОН / SIGNATURES</w:t>
      </w:r>
    </w:p>
    <w:p>
      <w:r>
        <w:t>Автор / Author:</w:t>
        <w:br/>
        <w:t>__________________________</w:t>
        <w:br/>
        <w:t>Дмитрий Глазков (Зоркий) / Dmitry Glazkov (Zorky)</w:t>
        <w:br/>
        <w:t>Дата / Date: __________</w:t>
        <w:br/>
        <w:br/>
        <w:t>Исполнитель / Performer:</w:t>
        <w:br/>
        <w:t>__________________________</w:t>
        <w:br/>
        <w:t>[Имя исполнителя / Performer’s Name]</w:t>
        <w:br/>
        <w:t>Дата /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