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EXCLUSIVE LICENSE AGREEMENT FOR SONG LYRICS</w:t>
      </w:r>
    </w:p>
    <w:p>
      <w:pPr>
        <w:pStyle w:val="Heading2"/>
      </w:pPr>
      <w:r>
        <w:t>1. PARTIES</w:t>
      </w:r>
    </w:p>
    <w:p>
      <w:r>
        <w:t>Author:</w:t>
        <w:br/>
        <w:t>Dmitry Glazkov (pseudonym “Zorky”),</w:t>
        <w:br/>
        <w:t>hereinafter referred to as the “Author”.</w:t>
        <w:br/>
        <w:br/>
        <w:t>Performer:</w:t>
        <w:br/>
        <w:t>[Name of Performer],</w:t>
        <w:br/>
        <w:t>hereinafter referred to as the “Performer”.</w:t>
        <w:br/>
        <w:br/>
        <w:t>The Author and the Performer are collectively referred to as the “Parties”.</w:t>
      </w:r>
    </w:p>
    <w:p>
      <w:pPr>
        <w:pStyle w:val="Heading2"/>
      </w:pPr>
      <w:r>
        <w:t>2. SUBJECT OF AGREEMENT</w:t>
      </w:r>
    </w:p>
    <w:p>
      <w:r>
        <w:t>The Author grants the Performer an exclusive license to use the song lyrics (hereinafter referred to as the “Lyrics”) entitled:</w:t>
        <w:br/>
        <w:t>“[Title of Work]”.</w:t>
        <w:br/>
        <w:br/>
        <w:t>The license includes the right to:</w:t>
        <w:br/>
        <w:t>- use the Lyrics as part of one musical composition;</w:t>
        <w:br/>
        <w:t>- record, publish, distribute, and monetize the composition in any format (audio, video, etc.);</w:t>
        <w:br/>
        <w:t>- perform publicly and make the work available via digital platforms.</w:t>
        <w:br/>
        <w:br/>
        <w:t>All exclusive rights to the Lyrics remain with the Author. No transfer of ownership of rights is made.</w:t>
        <w:br/>
        <w:br/>
        <w:t>The Author retains the right to use the Lyrics in previously released musical works and is not obliged to remove such works from distribution.</w:t>
      </w:r>
    </w:p>
    <w:p>
      <w:pPr>
        <w:pStyle w:val="Heading2"/>
      </w:pPr>
      <w:r>
        <w:t>3. AUTHORSHIP AND ADAPTATIONS</w:t>
      </w:r>
    </w:p>
    <w:p>
      <w:r>
        <w:t>In all releases, publications, covers, and metadata, the following credit must be indicated:</w:t>
        <w:br/>
        <w:br/>
        <w:t>Lyrics by Dmitry Glazkov (Zorky)</w:t>
        <w:br/>
        <w:br/>
        <w:t>Any modification, adaptation, or shortening of the Lyrics is prohibited without the Author’s written consent, except for minor adjustments required for rhythm, meter, or pronunciation, provided that the meaning and structure of the Lyrics are not distorted.</w:t>
        <w:br/>
        <w:br/>
        <w:t>Translation of the Lyrics into other languages is permitted only with the Author’s consent. In all translated versions, the authorship credit must be preserved.</w:t>
      </w:r>
    </w:p>
    <w:p>
      <w:pPr>
        <w:pStyle w:val="Heading2"/>
      </w:pPr>
      <w:r>
        <w:t>4. ROYALTIES</w:t>
      </w:r>
    </w:p>
    <w:p>
      <w:r>
        <w:t>The Author shall receive royalties in the amount of ___% of the net income received by the Performer from the commercial exploitation of the work created using the Lyrics.</w:t>
        <w:br/>
        <w:br/>
        <w:t>Royalty payments shall be made quarterly, unless otherwise agreed by the Parties.</w:t>
        <w:br/>
        <w:br/>
        <w:t>Upon request, the Performer shall provide the Author with income reports from distributors and platforms.</w:t>
        <w:br/>
        <w:br/>
        <w:t>An advance payment may be agreed separately by the Parties.</w:t>
      </w:r>
    </w:p>
    <w:p>
      <w:pPr>
        <w:pStyle w:val="Heading2"/>
      </w:pPr>
      <w:r>
        <w:t>5. EXCLUSIVITY</w:t>
      </w:r>
    </w:p>
    <w:p>
      <w:r>
        <w:t>The Author undertakes not to grant rights to use the Lyrics to any third parties during the term of this Agreement.</w:t>
        <w:br/>
        <w:br/>
        <w:t>The Performer receives exclusive rights to use the Lyrics for one musical composition.</w:t>
      </w:r>
    </w:p>
    <w:p>
      <w:pPr>
        <w:pStyle w:val="Heading2"/>
      </w:pPr>
      <w:r>
        <w:t>6. TERM AND TERRITORY</w:t>
      </w:r>
    </w:p>
    <w:p>
      <w:r>
        <w:t>This Agreement is concluded for the entire term of copyright protection, unless otherwise agreed.</w:t>
        <w:br/>
        <w:br/>
        <w:t>The territory of use is worldwide.</w:t>
      </w:r>
    </w:p>
    <w:p>
      <w:pPr>
        <w:pStyle w:val="Heading2"/>
      </w:pPr>
      <w:r>
        <w:t>7. WARRANTIES</w:t>
      </w:r>
    </w:p>
    <w:p>
      <w:r>
        <w:t>The Author warrants that he is the sole rights holder of the Lyrics and has the right to grant this license.</w:t>
        <w:br/>
        <w:br/>
        <w:t>The Performer undertakes to use the Lyrics in good faith, with proper attribution and without distortion of meaning.</w:t>
      </w:r>
    </w:p>
    <w:p>
      <w:pPr>
        <w:pStyle w:val="Heading2"/>
      </w:pPr>
      <w:r>
        <w:t>8. MISCELLANEOUS</w:t>
      </w:r>
    </w:p>
    <w:p>
      <w:r>
        <w:t>The Author retains the right to present the Lyrics as part of his portfolio, including on websites and social media, without transferring rights to third parties.</w:t>
        <w:br/>
        <w:br/>
        <w:t>Any amendments to this Agreement must be made in writing and signed by both Parties.</w:t>
        <w:br/>
        <w:br/>
        <w:t>This Agreement enters into force upon signature by both Parties.</w:t>
      </w:r>
    </w:p>
    <w:p>
      <w:pPr>
        <w:pStyle w:val="Heading2"/>
      </w:pPr>
      <w:r>
        <w:t>9. SIGNATURES</w:t>
      </w:r>
    </w:p>
    <w:p>
      <w:r>
        <w:t>Author:</w:t>
        <w:br/>
        <w:t>__________________________</w:t>
        <w:br/>
        <w:t>Dmitry Glazkov (Zorky)</w:t>
        <w:br/>
        <w:t>Date: __________</w:t>
        <w:br/>
        <w:br/>
        <w:t>Performer:</w:t>
        <w:br/>
        <w:t>__________________________</w:t>
        <w:br/>
        <w:t>[Performer’s Name]</w:t>
        <w:br/>
        <w:t>Date: 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